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УИД: 86MS0012-01-2024-003815-38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05-1283/1302/2024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11.09.2024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Павла Федоровича, 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проживающего по месту регистрации по адресу: </w:t>
      </w:r>
      <w:r>
        <w:rPr>
          <w:rStyle w:val="cat-UserDefinedgrp-3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9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18810066230003898675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25.09.2023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вышеуказанный штраф не уплатил,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№ 18810066230003898675 от 25.09.2023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судья учитывает: личность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Андриуца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Федорович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0412365400135012832420114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UserDefinedgrp-33rplc-19">
    <w:name w:val="cat-UserDefined grp-33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